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[HOSPITAL NAME]</w:t>
      </w:r>
    </w:p>
    <w:p>
      <w:r>
        <w:t>[Full Address]</w:t>
        <w:br/>
        <w:t>[City, State, PIN]</w:t>
        <w:br/>
        <w:t>Phone: [___________] | Email: [___________]</w:t>
        <w:br/>
      </w:r>
    </w:p>
    <w:p>
      <w:r>
        <w:t>Date: __ / __ / 20__</w:t>
        <w:br/>
      </w:r>
    </w:p>
    <w:p>
      <w:r>
        <w:t>To</w:t>
      </w:r>
    </w:p>
    <w:p>
      <w:r>
        <w:t>Help Saba Cancer Charitable Trust</w:t>
      </w:r>
    </w:p>
    <w:p>
      <w:r>
        <w:t>Shahdad House, Baghat</w:t>
      </w:r>
    </w:p>
    <w:p>
      <w:r>
        <w:t>Srinagar, J&amp;K</w:t>
        <w:br/>
      </w:r>
    </w:p>
    <w:p>
      <w:pPr>
        <w:pStyle w:val="IntenseQuote"/>
      </w:pPr>
      <w:r>
        <w:t>Subject: Medical and financial estimate for cancer treatment – [Patient Name]</w:t>
      </w:r>
    </w:p>
    <w:p>
      <w:r>
        <w:t>Dear Sir/Madam,</w:t>
        <w:br/>
      </w:r>
    </w:p>
    <w:p>
      <w:r>
        <w:t>This is to certify that the following patient is under treatment at [Hospital Name]:</w:t>
      </w:r>
    </w:p>
    <w:p>
      <w:r>
        <w:t>- Patient Name: __________________________</w:t>
      </w:r>
    </w:p>
    <w:p>
      <w:r>
        <w:t>- Parentage (S/O, D/O, W/O): __________________________</w:t>
      </w:r>
    </w:p>
    <w:p>
      <w:r>
        <w:t>- Address: __________________________</w:t>
      </w:r>
    </w:p>
    <w:p>
      <w:r>
        <w:t>- Hospital Registration / MRD No.: __________________________</w:t>
      </w:r>
    </w:p>
    <w:p>
      <w:r>
        <w:t>- Date of First Visit / Admission: __ / __ / 20__</w:t>
        <w:br/>
      </w:r>
    </w:p>
    <w:p>
      <w:r>
        <w:t>The patient has been diagnosed with:</w:t>
      </w:r>
    </w:p>
    <w:p>
      <w:r>
        <w:t>Diagnosis: ________________________________________________</w:t>
      </w:r>
    </w:p>
    <w:p>
      <w:r>
        <w:t>(e.g., Carcinoma __________, Stage ___, with/without metastasis)</w:t>
        <w:br/>
      </w:r>
    </w:p>
    <w:p>
      <w:r>
        <w:t>The patient is currently under the care of:</w:t>
      </w:r>
    </w:p>
    <w:p>
      <w:r>
        <w:t>- Treating Consultant: Dr. __________________________</w:t>
      </w:r>
    </w:p>
    <w:p>
      <w:r>
        <w:t>- Department: __________________________</w:t>
        <w:br/>
      </w:r>
    </w:p>
    <w:p>
      <w:r>
        <w:t>Proposed Treatment Plan</w:t>
      </w:r>
    </w:p>
    <w:p>
      <w:r>
        <w:t>The planned/ongoing treatment includes (as applicable):</w:t>
      </w:r>
    </w:p>
    <w:p>
      <w:r>
        <w:t>☐ Surgery: __________________________</w:t>
      </w:r>
    </w:p>
    <w:p>
      <w:r>
        <w:t>☐ Chemotherapy: __________ cycles planned</w:t>
      </w:r>
    </w:p>
    <w:p>
      <w:r>
        <w:t>☐ Radiotherapy: __________________________</w:t>
      </w:r>
    </w:p>
    <w:p>
      <w:r>
        <w:t>☐ Targeted / Immunotherapy: __________________________</w:t>
      </w:r>
    </w:p>
    <w:p>
      <w:r>
        <w:t>☐ Supportive care and follow-up: __________________________</w:t>
        <w:br/>
      </w:r>
    </w:p>
    <w:p>
      <w:r>
        <w:t>The estimated duration of treatment is approximately _________ weeks / months, subject to the patient’s clinical condition and response.</w:t>
        <w:br/>
      </w:r>
    </w:p>
    <w:p>
      <w:r>
        <w:t>Estimated Cost of Treatment</w:t>
      </w:r>
    </w:p>
    <w:p>
      <w:r>
        <w:t>The approximate cost of treatment is estimated as under: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Particulars</w:t>
            </w:r>
          </w:p>
        </w:tc>
        <w:tc>
          <w:tcPr>
            <w:tcW w:type="dxa" w:w="4320"/>
          </w:tcPr>
          <w:p>
            <w:r>
              <w:t>Estimated Amount (INR)</w:t>
            </w:r>
          </w:p>
        </w:tc>
      </w:tr>
      <w:tr>
        <w:tc>
          <w:tcPr>
            <w:tcW w:type="dxa" w:w="4320"/>
          </w:tcPr>
          <w:p>
            <w:r>
              <w:t>Hospital bed / room / ICU charges</w:t>
            </w:r>
          </w:p>
        </w:tc>
        <w:tc>
          <w:tcPr>
            <w:tcW w:type="dxa" w:w="4320"/>
          </w:tcPr>
          <w:p>
            <w:r>
              <w:t>₹ ____________________</w:t>
            </w:r>
          </w:p>
        </w:tc>
      </w:tr>
      <w:tr>
        <w:tc>
          <w:tcPr>
            <w:tcW w:type="dxa" w:w="4320"/>
          </w:tcPr>
          <w:p>
            <w:r>
              <w:t>Professional / doctor’s fees</w:t>
            </w:r>
          </w:p>
        </w:tc>
        <w:tc>
          <w:tcPr>
            <w:tcW w:type="dxa" w:w="4320"/>
          </w:tcPr>
          <w:p>
            <w:r>
              <w:t>₹ ____________________</w:t>
            </w:r>
          </w:p>
        </w:tc>
      </w:tr>
      <w:tr>
        <w:tc>
          <w:tcPr>
            <w:tcW w:type="dxa" w:w="4320"/>
          </w:tcPr>
          <w:p>
            <w:r>
              <w:t>Surgery / procedures</w:t>
            </w:r>
          </w:p>
        </w:tc>
        <w:tc>
          <w:tcPr>
            <w:tcW w:type="dxa" w:w="4320"/>
          </w:tcPr>
          <w:p>
            <w:r>
              <w:t>₹ ____________________</w:t>
            </w:r>
          </w:p>
        </w:tc>
      </w:tr>
      <w:tr>
        <w:tc>
          <w:tcPr>
            <w:tcW w:type="dxa" w:w="4320"/>
          </w:tcPr>
          <w:p>
            <w:r>
              <w:t>Chemotherapy / Radiotherapy / Oncology services</w:t>
            </w:r>
          </w:p>
        </w:tc>
        <w:tc>
          <w:tcPr>
            <w:tcW w:type="dxa" w:w="4320"/>
          </w:tcPr>
          <w:p>
            <w:r>
              <w:t>₹ ____________________</w:t>
            </w:r>
          </w:p>
        </w:tc>
      </w:tr>
      <w:tr>
        <w:tc>
          <w:tcPr>
            <w:tcW w:type="dxa" w:w="4320"/>
          </w:tcPr>
          <w:p>
            <w:r>
              <w:t>Investigations, diagnostics &amp; imaging</w:t>
            </w:r>
          </w:p>
        </w:tc>
        <w:tc>
          <w:tcPr>
            <w:tcW w:type="dxa" w:w="4320"/>
          </w:tcPr>
          <w:p>
            <w:r>
              <w:t>₹ ____________________</w:t>
            </w:r>
          </w:p>
        </w:tc>
      </w:tr>
      <w:tr>
        <w:tc>
          <w:tcPr>
            <w:tcW w:type="dxa" w:w="4320"/>
          </w:tcPr>
          <w:p>
            <w:r>
              <w:t>Medicines &amp; consumables</w:t>
            </w:r>
          </w:p>
        </w:tc>
        <w:tc>
          <w:tcPr>
            <w:tcW w:type="dxa" w:w="4320"/>
          </w:tcPr>
          <w:p>
            <w:r>
              <w:t>₹ ____________________</w:t>
            </w:r>
          </w:p>
        </w:tc>
      </w:tr>
      <w:tr>
        <w:tc>
          <w:tcPr>
            <w:tcW w:type="dxa" w:w="4320"/>
          </w:tcPr>
          <w:p>
            <w:r>
              <w:t>Other charges (if any – please specify)</w:t>
            </w:r>
          </w:p>
        </w:tc>
        <w:tc>
          <w:tcPr>
            <w:tcW w:type="dxa" w:w="4320"/>
          </w:tcPr>
          <w:p>
            <w:r>
              <w:t>₹ ____________________</w:t>
            </w:r>
          </w:p>
        </w:tc>
      </w:tr>
      <w:tr>
        <w:tc>
          <w:tcPr>
            <w:tcW w:type="dxa" w:w="4320"/>
          </w:tcPr>
          <w:p>
            <w:r>
              <w:t>Total Estimated Cost</w:t>
            </w:r>
          </w:p>
        </w:tc>
        <w:tc>
          <w:tcPr>
            <w:tcW w:type="dxa" w:w="4320"/>
          </w:tcPr>
          <w:p>
            <w:r>
              <w:t>₹ __________________</w:t>
            </w:r>
          </w:p>
        </w:tc>
      </w:tr>
    </w:tbl>
    <w:p>
      <w:r>
        <w:br/>
        <w:t>Out of the above, the amount requested to be supported by</w:t>
      </w:r>
    </w:p>
    <w:p>
      <w:r>
        <w:t>Help Saba Cancer Charitable Trust is:</w:t>
      </w:r>
    </w:p>
    <w:p>
      <w:r>
        <w:t>₹ __________________ (Rupees __________________________ only)</w:t>
      </w:r>
    </w:p>
    <w:p>
      <w:r>
        <w:t>(This is an estimate and may vary depending on the patient’s condition, response to treatment and any unforeseen complications.)</w:t>
        <w:br/>
      </w:r>
    </w:p>
    <w:p>
      <w:r>
        <w:t>This certificate is being issued at the request of the patient / patient’s attendant for the purpose of seeking financial assistance from Help Saba Cancer Charitable Trust, which we understand supports cancer patients.</w:t>
        <w:br/>
      </w:r>
    </w:p>
    <w:p>
      <w:r>
        <w:t>Yours sincerely,</w:t>
        <w:br/>
      </w:r>
    </w:p>
    <w:p>
      <w:r>
        <w:t>______________________________</w:t>
      </w:r>
    </w:p>
    <w:p>
      <w:r>
        <w:t>[Name of Treating Consultant]</w:t>
      </w:r>
    </w:p>
    <w:p>
      <w:r>
        <w:t>Designation: __________________</w:t>
      </w:r>
    </w:p>
    <w:p>
      <w:r>
        <w:t>Reg. No.: _____________________</w:t>
      </w:r>
    </w:p>
    <w:p>
      <w:r>
        <w:t>(Seal &amp; Signature)</w:t>
        <w:br/>
      </w:r>
    </w:p>
    <w:p>
      <w:r>
        <w:t>______________________________</w:t>
      </w:r>
    </w:p>
    <w:p>
      <w:r>
        <w:t>[Name of Medical Superintendent / Authorized Signatory]</w:t>
      </w:r>
    </w:p>
    <w:p>
      <w:r>
        <w:t>Designation: __________________</w:t>
      </w:r>
    </w:p>
    <w:p>
      <w:r>
        <w:t>(Seal of Hospital)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